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12d4357-d192-464c-8cb9-e2b95399e3c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bdca4d6-6503-4562-ae3d-2793f9a86394"/>
      <w:r>
        <w:rPr>
          <w:rFonts w:ascii="Times New Roman" w:hAnsi="Times New Roman"/>
          <w:b/>
          <w:color w:val="000000"/>
          <w:sz w:val="28"/>
          <w:lang w:val="ru-RU"/>
        </w:rPr>
        <w:t>Комитет Троицкого района Алтайского края по социальной политике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"Заводская средняя общеобразовательная школа"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совет↵председатель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Чувашова Н.В.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 63 от «31»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>(ID 231622)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>
      <w:pPr>
        <w:pStyle w:val="Normal"/>
        <w:spacing w:lineRule="exact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для учащихся 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0" w:after="0"/>
        <w:jc w:val="center"/>
        <w:rPr/>
      </w:pPr>
      <w:bookmarkStart w:id="2" w:name="1409a51a-857c-49b4-8420-37a2d161ed0e"/>
      <w:r>
        <w:rPr>
          <w:rFonts w:ascii="Times New Roman" w:hAnsi="Times New Roman"/>
          <w:b/>
          <w:color w:val="000000"/>
          <w:sz w:val="28"/>
        </w:rPr>
        <w:t>с. Заводское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282c3466-5cb3-4ab4-9a19-f7da1f5cd792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4" w:name="block-1618289"/>
      <w:bookmarkStart w:id="5" w:name="block-16182891"/>
      <w:bookmarkEnd w:id="4"/>
      <w:bookmarkEnd w:id="5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bookmarkStart w:id="6" w:name="block-16182931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Start w:id="7" w:name="block-1618293"/>
      <w:bookmarkEnd w:id="6"/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bookmarkStart w:id="8" w:name="block-1618294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  <w:softHyphen/>
        <w:t>исследование, проект.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</w:t>
        <w:softHyphen/>
        <w:t>буквенный разбор слова (по отработанному алгоритму).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bookmarkStart w:id="9" w:name="_ftnref16"/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  <w:bookmarkEnd w:id="9"/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  <w:softHyphen/>
        <w:t>ье типа ожерелье во множественном числе; а также кроме собственных имён существительных на -ов, -ин, -ий); имена существительные 1, 2, 3</w:t>
        <w:softHyphen/>
        <w:t>го склонения (повторение изученного). Несклоняемые имена существительные (ознакомление).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</w:t>
        <w:softHyphen/>
        <w:t>го и 3</w:t>
        <w:softHyphen/>
        <w:t>го лица единственного и множественного числа; склонение личных местоимений.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  <w:softHyphen/>
        <w:t>ье типа ожерелье во множественном числе, а также кроме собственных имён существительных на -ов, -ин, -ий);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</w:t>
        <w:softHyphen/>
        <w:t>го лица единственного числа;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hyperlink w:anchor="_ftnref1">
        <w:bookmarkStart w:id="10" w:name="_ftn1"/>
        <w:r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bookmarkEnd w:id="10"/>
      <w:r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fldChar w:fldCharType="begin"/>
      </w:r>
      <w:r>
        <w:rPr>
          <w:sz w:val="21"/>
          <w:rFonts w:ascii="Times New Roman" w:hAnsi="Times New Roman"/>
          <w:color w:val="0093FF"/>
          <w:lang w:val="ru-RU"/>
        </w:rPr>
        <w:instrText xml:space="preserve"> HYPERLINK "https://workprogram.edsoo.ru/templates/415" \l "_ftnref1"</w:instrText>
      </w:r>
      <w:r>
        <w:rPr>
          <w:sz w:val="21"/>
          <w:rFonts w:ascii="Times New Roman" w:hAnsi="Times New Roman"/>
          <w:color w:val="0093FF"/>
          <w:lang w:val="ru-RU"/>
        </w:rPr>
        <w:fldChar w:fldCharType="separate"/>
      </w:r>
      <w:bookmarkStart w:id="11" w:name="_ftn11"/>
      <w:r>
        <w:rPr>
          <w:rFonts w:ascii="Times New Roman" w:hAnsi="Times New Roman"/>
          <w:color w:val="0093FF"/>
          <w:sz w:val="21"/>
          <w:lang w:val="ru-RU"/>
        </w:rPr>
        <w:t>[2]</w:t>
      </w:r>
      <w:r>
        <w:rPr>
          <w:sz w:val="21"/>
          <w:rFonts w:ascii="Times New Roman" w:hAnsi="Times New Roman"/>
          <w:color w:val="0093FF"/>
          <w:lang w:val="ru-RU"/>
        </w:rPr>
        <w:fldChar w:fldCharType="end"/>
      </w:r>
      <w:bookmarkEnd w:id="11"/>
      <w:r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fldChar w:fldCharType="begin"/>
      </w:r>
      <w:r>
        <w:rPr>
          <w:sz w:val="21"/>
          <w:rFonts w:ascii="Times New Roman" w:hAnsi="Times New Roman"/>
          <w:color w:val="0093FF"/>
          <w:lang w:val="ru-RU"/>
        </w:rPr>
        <w:instrText xml:space="preserve"> HYPERLINK "https://workprogram.edsoo.ru/templates/415" \l "_ftnref1"</w:instrText>
      </w:r>
      <w:r>
        <w:rPr>
          <w:sz w:val="21"/>
          <w:rFonts w:ascii="Times New Roman" w:hAnsi="Times New Roman"/>
          <w:color w:val="0093FF"/>
          <w:lang w:val="ru-RU"/>
        </w:rPr>
        <w:fldChar w:fldCharType="separate"/>
      </w:r>
      <w:bookmarkStart w:id="12" w:name="_ftn12"/>
      <w:r>
        <w:rPr>
          <w:rFonts w:ascii="Times New Roman" w:hAnsi="Times New Roman"/>
          <w:color w:val="0093FF"/>
          <w:sz w:val="21"/>
          <w:lang w:val="ru-RU"/>
        </w:rPr>
        <w:t>[3]</w:t>
      </w:r>
      <w:r>
        <w:rPr>
          <w:sz w:val="21"/>
          <w:rFonts w:ascii="Times New Roman" w:hAnsi="Times New Roman"/>
          <w:color w:val="0093FF"/>
          <w:lang w:val="ru-RU"/>
        </w:rPr>
        <w:fldChar w:fldCharType="end"/>
      </w:r>
      <w:bookmarkEnd w:id="12"/>
      <w:r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fldChar w:fldCharType="begin"/>
      </w:r>
      <w:r>
        <w:rPr>
          <w:sz w:val="21"/>
          <w:rFonts w:ascii="Times New Roman" w:hAnsi="Times New Roman"/>
          <w:color w:val="0093FF"/>
          <w:lang w:val="ru-RU"/>
        </w:rPr>
        <w:instrText xml:space="preserve"> HYPERLINK "https://workprogram.edsoo.ru/templates/415" \l "_ftnref1"</w:instrText>
      </w:r>
      <w:r>
        <w:rPr>
          <w:sz w:val="21"/>
          <w:rFonts w:ascii="Times New Roman" w:hAnsi="Times New Roman"/>
          <w:color w:val="0093FF"/>
          <w:lang w:val="ru-RU"/>
        </w:rPr>
        <w:fldChar w:fldCharType="separate"/>
      </w:r>
      <w:bookmarkStart w:id="13" w:name="_ftn13"/>
      <w:r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sz w:val="21"/>
          <w:rFonts w:ascii="Times New Roman" w:hAnsi="Times New Roman"/>
          <w:color w:val="0093FF"/>
          <w:lang w:val="ru-RU"/>
        </w:rPr>
        <w:fldChar w:fldCharType="end"/>
      </w:r>
      <w:bookmarkEnd w:id="13"/>
      <w:r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bookmarkStart w:id="14" w:name="block-1618294"/>
      <w:bookmarkEnd w:id="8"/>
      <w:bookmarkEnd w:id="14"/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</w:t>
        <w:softHyphen/>
        <w:t>следственные связи в ситуациях наблюдения за языковым материалом, делать выводы.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</w:t>
        <w:softHyphen/>
        <w:t>исследование, выполнять по предложенному плану проектное задание;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</w:t>
        <w:softHyphen/>
        <w:t>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  <w:softHyphen/>
        <w:t>исследования, проектного задания;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</w:t>
        <w:softHyphen/>
        <w:t>нравственных ценностей народа;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звуко</w:t>
        <w:softHyphen/>
        <w:t>буквенный разбор слов (в соответствии с предложенным в учебнике алгоритмом);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</w:t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numPr>
          <w:ilvl w:val="0"/>
          <w:numId w:val="15"/>
        </w:numPr>
        <w:spacing w:lineRule="exact" w:line="264" w:before="0" w:after="0"/>
        <w:jc w:val="both"/>
        <w:rPr>
          <w:lang w:val="ru-RU"/>
        </w:rPr>
      </w:pPr>
      <w:bookmarkStart w:id="15" w:name="block-16182951"/>
      <w:r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bookmarkStart w:id="16" w:name="block-1618295"/>
      <w:bookmarkEnd w:id="15"/>
      <w:bookmarkEnd w:id="16"/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21"/>
        <w:gridCol w:w="2080"/>
        <w:gridCol w:w="1501"/>
        <w:gridCol w:w="2550"/>
        <w:gridCol w:w="2666"/>
        <w:gridCol w:w="4075"/>
      </w:tblGrid>
      <w:tr>
        <w:trPr>
          <w:trHeight w:val="144" w:hRule="atLeast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0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rPr/>
      </w:pPr>
      <w:r>
        <w:rPr/>
      </w:r>
      <w:bookmarkStart w:id="17" w:name="block-1618291"/>
      <w:bookmarkStart w:id="18" w:name="block-1618291"/>
      <w:bookmarkEnd w:id="18"/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0425" w:type="dxa"/>
        <w:jc w:val="left"/>
        <w:tblInd w:w="175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450"/>
        <w:gridCol w:w="3045"/>
        <w:gridCol w:w="1109"/>
        <w:gridCol w:w="1740"/>
        <w:gridCol w:w="2146"/>
        <w:gridCol w:w="1934"/>
      </w:tblGrid>
      <w:tr>
        <w:trPr>
          <w:trHeight w:val="144" w:hRule="atLeast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0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</w:t>
              <w:softHyphen/>
              <w:t xml:space="preserve">го склонения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</w:t>
              <w:softHyphen/>
              <w:t>го и 3</w:t>
              <w:softHyphen/>
              <w:t>го лица единственного и множественного числа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"Числительное"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"Числительное"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контрольный диктант по теме: "Части речи"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контрольный диктант по теме: "Знаки препинания"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</w:t>
              <w:softHyphen/>
              <w:t>го лица единственного числа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</w:t>
              <w:softHyphen/>
              <w:t>го лица единственного числа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 над ошибками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Итоговый контрольный диктант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>
        <w:trPr>
          <w:trHeight w:val="144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rPr/>
      </w:pPr>
      <w:r>
        <w:rPr/>
      </w:r>
      <w:bookmarkStart w:id="19" w:name="block-1618290"/>
      <w:bookmarkStart w:id="20" w:name="block-1618290"/>
      <w:bookmarkEnd w:id="20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 w:customStyle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0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1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2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3" w:customStyle="1">
    <w:name w:val="Интернет-ссылка"/>
    <w:basedOn w:val="DefaultParagraphFont"/>
    <w:uiPriority w:val="99"/>
    <w:unhideWhenUsed/>
    <w:rsid w:val="005113b5"/>
    <w:rPr>
      <w:color w:val="0000FF" w:themeColor="hyperlink"/>
      <w:u w:val="single"/>
    </w:rPr>
  </w:style>
  <w:style w:type="paragraph" w:styleId="Style14" w:customStyle="1">
    <w:name w:val="Заголовок"/>
    <w:basedOn w:val="Normal"/>
    <w:next w:val="Style15"/>
    <w:qFormat/>
    <w:rsid w:val="005113b5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rsid w:val="005113b5"/>
    <w:pPr>
      <w:spacing w:before="0" w:after="140"/>
    </w:pPr>
    <w:rPr/>
  </w:style>
  <w:style w:type="paragraph" w:styleId="Style16">
    <w:name w:val="List"/>
    <w:basedOn w:val="Style15"/>
    <w:rsid w:val="005113b5"/>
    <w:pPr/>
    <w:rPr>
      <w:rFonts w:ascii="PT Astra Serif" w:hAnsi="PT Astra Serif" w:cs="Noto Sans Devanagari"/>
    </w:rPr>
  </w:style>
  <w:style w:type="paragraph" w:styleId="Style17" w:customStyle="1">
    <w:name w:val="Caption"/>
    <w:basedOn w:val="Normal"/>
    <w:qFormat/>
    <w:rsid w:val="005113b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Indexheading">
    <w:name w:val="index heading"/>
    <w:basedOn w:val="Normal"/>
    <w:qFormat/>
    <w:rsid w:val="005113b5"/>
    <w:pPr>
      <w:suppressLineNumbers/>
    </w:pPr>
    <w:rPr>
      <w:rFonts w:ascii="PT Astra Serif" w:hAnsi="PT Astra Serif" w:cs="Noto Sans Devanagari"/>
    </w:rPr>
  </w:style>
  <w:style w:type="paragraph" w:styleId="Style19" w:customStyle="1">
    <w:name w:val="Колонтитул"/>
    <w:basedOn w:val="Normal"/>
    <w:qFormat/>
    <w:rsid w:val="005113b5"/>
    <w:pPr/>
    <w:rPr/>
  </w:style>
  <w:style w:type="paragraph" w:styleId="Style20" w:customStyle="1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0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1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3" w:customStyle="1">
    <w:name w:val="Содержимое таблицы"/>
    <w:basedOn w:val="Normal"/>
    <w:qFormat/>
    <w:rsid w:val="005113b5"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rsid w:val="005113b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5113b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1da6" TargetMode="External"/><Relationship Id="rId3" Type="http://schemas.openxmlformats.org/officeDocument/2006/relationships/hyperlink" Target="https://m.edsoo.ru/7f411da6" TargetMode="External"/><Relationship Id="rId4" Type="http://schemas.openxmlformats.org/officeDocument/2006/relationships/hyperlink" Target="https://m.edsoo.ru/7f411da6" TargetMode="External"/><Relationship Id="rId5" Type="http://schemas.openxmlformats.org/officeDocument/2006/relationships/hyperlink" Target="https://m.edsoo.ru/7f411da6" TargetMode="External"/><Relationship Id="rId6" Type="http://schemas.openxmlformats.org/officeDocument/2006/relationships/hyperlink" Target="https://m.edsoo.ru/7f411da6" TargetMode="External"/><Relationship Id="rId7" Type="http://schemas.openxmlformats.org/officeDocument/2006/relationships/hyperlink" Target="https://m.edsoo.ru/7f411da6" TargetMode="External"/><Relationship Id="rId8" Type="http://schemas.openxmlformats.org/officeDocument/2006/relationships/hyperlink" Target="https://m.edsoo.ru/7f411da6" TargetMode="External"/><Relationship Id="rId9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f8434f36" TargetMode="External"/><Relationship Id="rId11" Type="http://schemas.openxmlformats.org/officeDocument/2006/relationships/hyperlink" Target="https://m.edsoo.ru/f843639a" TargetMode="External"/><Relationship Id="rId12" Type="http://schemas.openxmlformats.org/officeDocument/2006/relationships/hyperlink" Target="https://m.edsoo.ru/f84364e4" TargetMode="External"/><Relationship Id="rId13" Type="http://schemas.openxmlformats.org/officeDocument/2006/relationships/hyperlink" Target="https://m.edsoo.ru/f8441466" TargetMode="External"/><Relationship Id="rId14" Type="http://schemas.openxmlformats.org/officeDocument/2006/relationships/hyperlink" Target="https://m.edsoo.ru/f8436818" TargetMode="External"/><Relationship Id="rId15" Type="http://schemas.openxmlformats.org/officeDocument/2006/relationships/hyperlink" Target="https://m.edsoo.ru/fa250646" TargetMode="External"/><Relationship Id="rId16" Type="http://schemas.openxmlformats.org/officeDocument/2006/relationships/hyperlink" Target="https://m.edsoo.ru/f843698a" TargetMode="External"/><Relationship Id="rId17" Type="http://schemas.openxmlformats.org/officeDocument/2006/relationships/hyperlink" Target="https://m.edsoo.ru/f843698a" TargetMode="External"/><Relationship Id="rId18" Type="http://schemas.openxmlformats.org/officeDocument/2006/relationships/hyperlink" Target="https://m.edsoo.ru/f843698a" TargetMode="External"/><Relationship Id="rId19" Type="http://schemas.openxmlformats.org/officeDocument/2006/relationships/hyperlink" Target="https://m.edsoo.ru/f8436b10" TargetMode="External"/><Relationship Id="rId20" Type="http://schemas.openxmlformats.org/officeDocument/2006/relationships/hyperlink" Target="https://m.edsoo.ru/f8436caa" TargetMode="External"/><Relationship Id="rId21" Type="http://schemas.openxmlformats.org/officeDocument/2006/relationships/hyperlink" Target="https://m.edsoo.ru/f8436ffc" TargetMode="External"/><Relationship Id="rId22" Type="http://schemas.openxmlformats.org/officeDocument/2006/relationships/hyperlink" Target="https://m.edsoo.ru/f8445a70" TargetMode="External"/><Relationship Id="rId23" Type="http://schemas.openxmlformats.org/officeDocument/2006/relationships/hyperlink" Target="https://m.edsoo.ru/f8445a70" TargetMode="External"/><Relationship Id="rId24" Type="http://schemas.openxmlformats.org/officeDocument/2006/relationships/hyperlink" Target="https://m.edsoo.ru/f843b67e" TargetMode="External"/><Relationship Id="rId25" Type="http://schemas.openxmlformats.org/officeDocument/2006/relationships/hyperlink" Target="https://m.edsoo.ru/f8436e12" TargetMode="External"/><Relationship Id="rId26" Type="http://schemas.openxmlformats.org/officeDocument/2006/relationships/hyperlink" Target="https://m.edsoo.ru/f8436e12" TargetMode="External"/><Relationship Id="rId27" Type="http://schemas.openxmlformats.org/officeDocument/2006/relationships/hyperlink" Target="https://m.edsoo.ru/f8436e12" TargetMode="External"/><Relationship Id="rId28" Type="http://schemas.openxmlformats.org/officeDocument/2006/relationships/hyperlink" Target="https://m.edsoo.ru/f843565c" TargetMode="External"/><Relationship Id="rId29" Type="http://schemas.openxmlformats.org/officeDocument/2006/relationships/hyperlink" Target="https://m.edsoo.ru/f8436e12" TargetMode="External"/><Relationship Id="rId30" Type="http://schemas.openxmlformats.org/officeDocument/2006/relationships/hyperlink" Target="https://m.edsoo.ru/f8436e12" TargetMode="External"/><Relationship Id="rId31" Type="http://schemas.openxmlformats.org/officeDocument/2006/relationships/hyperlink" Target="https://m.edsoo.ru/f843a800" TargetMode="External"/><Relationship Id="rId32" Type="http://schemas.openxmlformats.org/officeDocument/2006/relationships/hyperlink" Target="https://m.edsoo.ru/f8439ff4" TargetMode="External"/><Relationship Id="rId33" Type="http://schemas.openxmlformats.org/officeDocument/2006/relationships/hyperlink" Target="https://m.edsoo.ru/f843ac10" TargetMode="External"/><Relationship Id="rId34" Type="http://schemas.openxmlformats.org/officeDocument/2006/relationships/hyperlink" Target="https://m.edsoo.ru/f8438276" TargetMode="External"/><Relationship Id="rId35" Type="http://schemas.openxmlformats.org/officeDocument/2006/relationships/hyperlink" Target="https://m.edsoo.ru/f8437fb0" TargetMode="External"/><Relationship Id="rId36" Type="http://schemas.openxmlformats.org/officeDocument/2006/relationships/hyperlink" Target="https://m.edsoo.ru/f843b818" TargetMode="External"/><Relationship Id="rId37" Type="http://schemas.openxmlformats.org/officeDocument/2006/relationships/hyperlink" Target="https://m.edsoo.ru/f843c984" TargetMode="External"/><Relationship Id="rId38" Type="http://schemas.openxmlformats.org/officeDocument/2006/relationships/hyperlink" Target="https://m.edsoo.ru/f843caec" TargetMode="External"/><Relationship Id="rId39" Type="http://schemas.openxmlformats.org/officeDocument/2006/relationships/hyperlink" Target="https://m.edsoo.ru/f843cc40" TargetMode="External"/><Relationship Id="rId40" Type="http://schemas.openxmlformats.org/officeDocument/2006/relationships/hyperlink" Target="https://m.edsoo.ru/f843cda8" TargetMode="External"/><Relationship Id="rId41" Type="http://schemas.openxmlformats.org/officeDocument/2006/relationships/hyperlink" Target="https://m.edsoo.ru/f843f67a" TargetMode="External"/><Relationship Id="rId42" Type="http://schemas.openxmlformats.org/officeDocument/2006/relationships/hyperlink" Target="https://m.edsoo.ru/f843cefc" TargetMode="External"/><Relationship Id="rId43" Type="http://schemas.openxmlformats.org/officeDocument/2006/relationships/hyperlink" Target="https://m.edsoo.ru/f843d866" TargetMode="External"/><Relationship Id="rId44" Type="http://schemas.openxmlformats.org/officeDocument/2006/relationships/hyperlink" Target="https://m.edsoo.ru/f843dce4" TargetMode="External"/><Relationship Id="rId45" Type="http://schemas.openxmlformats.org/officeDocument/2006/relationships/hyperlink" Target="https://m.edsoo.ru/f843f210" TargetMode="External"/><Relationship Id="rId46" Type="http://schemas.openxmlformats.org/officeDocument/2006/relationships/hyperlink" Target="https://m.edsoo.ru/fa25110e" TargetMode="External"/><Relationship Id="rId47" Type="http://schemas.openxmlformats.org/officeDocument/2006/relationships/hyperlink" Target="https://m.edsoo.ru/f8441f4c" TargetMode="External"/><Relationship Id="rId48" Type="http://schemas.openxmlformats.org/officeDocument/2006/relationships/hyperlink" Target="https://m.edsoo.ru/f843f7c4" TargetMode="External"/><Relationship Id="rId49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052a" TargetMode="External"/><Relationship Id="rId51" Type="http://schemas.openxmlformats.org/officeDocument/2006/relationships/hyperlink" Target="https://m.edsoo.ru/f844052a" TargetMode="External"/><Relationship Id="rId52" Type="http://schemas.openxmlformats.org/officeDocument/2006/relationships/hyperlink" Target="https://m.edsoo.ru/f844052a" TargetMode="External"/><Relationship Id="rId53" Type="http://schemas.openxmlformats.org/officeDocument/2006/relationships/hyperlink" Target="https://m.edsoo.ru/f844052a" TargetMode="External"/><Relationship Id="rId54" Type="http://schemas.openxmlformats.org/officeDocument/2006/relationships/hyperlink" Target="https://m.edsoo.ru/f844052a" TargetMode="External"/><Relationship Id="rId55" Type="http://schemas.openxmlformats.org/officeDocument/2006/relationships/hyperlink" Target="https://m.edsoo.ru/f844168c" TargetMode="External"/><Relationship Id="rId56" Type="http://schemas.openxmlformats.org/officeDocument/2006/relationships/hyperlink" Target="https://m.edsoo.ru/f843bd72" TargetMode="External"/><Relationship Id="rId57" Type="http://schemas.openxmlformats.org/officeDocument/2006/relationships/hyperlink" Target="https://m.edsoo.ru/f844168c" TargetMode="External"/><Relationship Id="rId58" Type="http://schemas.openxmlformats.org/officeDocument/2006/relationships/hyperlink" Target="https://m.edsoo.ru/f8441e2a" TargetMode="External"/><Relationship Id="rId59" Type="http://schemas.openxmlformats.org/officeDocument/2006/relationships/hyperlink" Target="https://m.edsoo.ru/f8441e2a" TargetMode="External"/><Relationship Id="rId60" Type="http://schemas.openxmlformats.org/officeDocument/2006/relationships/hyperlink" Target="https://m.edsoo.ru/f8441e2a" TargetMode="External"/><Relationship Id="rId61" Type="http://schemas.openxmlformats.org/officeDocument/2006/relationships/hyperlink" Target="https://m.edsoo.ru/f8441e2a" TargetMode="External"/><Relationship Id="rId62" Type="http://schemas.openxmlformats.org/officeDocument/2006/relationships/hyperlink" Target="https://m.edsoo.ru/f843565c" TargetMode="External"/><Relationship Id="rId63" Type="http://schemas.openxmlformats.org/officeDocument/2006/relationships/hyperlink" Target="https://m.edsoo.ru/f8441e2a" TargetMode="External"/><Relationship Id="rId64" Type="http://schemas.openxmlformats.org/officeDocument/2006/relationships/hyperlink" Target="https://m.edsoo.ru/f8442b90" TargetMode="External"/><Relationship Id="rId65" Type="http://schemas.openxmlformats.org/officeDocument/2006/relationships/hyperlink" Target="https://m.edsoo.ru/f8442cb2" TargetMode="External"/><Relationship Id="rId66" Type="http://schemas.openxmlformats.org/officeDocument/2006/relationships/hyperlink" Target="https://m.edsoo.ru/f843db72" TargetMode="External"/><Relationship Id="rId67" Type="http://schemas.openxmlformats.org/officeDocument/2006/relationships/hyperlink" Target="https://m.edsoo.ru/f844304a" TargetMode="External"/><Relationship Id="rId68" Type="http://schemas.openxmlformats.org/officeDocument/2006/relationships/hyperlink" Target="https://m.edsoo.ru/f8443180" TargetMode="External"/><Relationship Id="rId69" Type="http://schemas.openxmlformats.org/officeDocument/2006/relationships/hyperlink" Target="https://m.edsoo.ru/f8443180" TargetMode="External"/><Relationship Id="rId70" Type="http://schemas.openxmlformats.org/officeDocument/2006/relationships/hyperlink" Target="https://m.edsoo.ru/fa250cea" TargetMode="External"/><Relationship Id="rId71" Type="http://schemas.openxmlformats.org/officeDocument/2006/relationships/hyperlink" Target="https://m.edsoo.ru/f84445f8" TargetMode="External"/><Relationship Id="rId72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a250a60" TargetMode="External"/><Relationship Id="rId74" Type="http://schemas.openxmlformats.org/officeDocument/2006/relationships/hyperlink" Target="https://m.edsoo.ru/fa250a60" TargetMode="External"/><Relationship Id="rId75" Type="http://schemas.openxmlformats.org/officeDocument/2006/relationships/hyperlink" Target="https://m.edsoo.ru/fa250a60" TargetMode="External"/><Relationship Id="rId76" Type="http://schemas.openxmlformats.org/officeDocument/2006/relationships/hyperlink" Target="https://m.edsoo.ru/f844369e" TargetMode="External"/><Relationship Id="rId77" Type="http://schemas.openxmlformats.org/officeDocument/2006/relationships/hyperlink" Target="https://m.edsoo.ru/f843aabc" TargetMode="External"/><Relationship Id="rId78" Type="http://schemas.openxmlformats.org/officeDocument/2006/relationships/hyperlink" Target="https://m.edsoo.ru/fa250a60" TargetMode="External"/><Relationship Id="rId79" Type="http://schemas.openxmlformats.org/officeDocument/2006/relationships/hyperlink" Target="https://m.edsoo.ru/fa251244" TargetMode="External"/><Relationship Id="rId80" Type="http://schemas.openxmlformats.org/officeDocument/2006/relationships/hyperlink" Target="https://m.edsoo.ru/fa2513de" TargetMode="External"/><Relationship Id="rId81" Type="http://schemas.openxmlformats.org/officeDocument/2006/relationships/hyperlink" Target="https://m.edsoo.ru/f8435af8" TargetMode="External"/><Relationship Id="rId82" Type="http://schemas.openxmlformats.org/officeDocument/2006/relationships/hyperlink" Target="https://m.edsoo.ru/f8435af8" TargetMode="External"/><Relationship Id="rId83" Type="http://schemas.openxmlformats.org/officeDocument/2006/relationships/hyperlink" Target="https://m.edsoo.ru/f8435c42" TargetMode="External"/><Relationship Id="rId84" Type="http://schemas.openxmlformats.org/officeDocument/2006/relationships/hyperlink" Target="https://m.edsoo.ru/f843565c" TargetMode="External"/><Relationship Id="rId85" Type="http://schemas.openxmlformats.org/officeDocument/2006/relationships/hyperlink" Target="https://m.edsoo.ru/f8438e60" TargetMode="External"/><Relationship Id="rId86" Type="http://schemas.openxmlformats.org/officeDocument/2006/relationships/hyperlink" Target="https://m.edsoo.ru/f8438e60" TargetMode="External"/><Relationship Id="rId87" Type="http://schemas.openxmlformats.org/officeDocument/2006/relationships/hyperlink" Target="https://m.edsoo.ru/f8443b1c" TargetMode="External"/><Relationship Id="rId88" Type="http://schemas.openxmlformats.org/officeDocument/2006/relationships/hyperlink" Target="https://m.edsoo.ru/f8443c3e" TargetMode="External"/><Relationship Id="rId89" Type="http://schemas.openxmlformats.org/officeDocument/2006/relationships/hyperlink" Target="https://m.edsoo.ru/f8443ee6" TargetMode="External"/><Relationship Id="rId90" Type="http://schemas.openxmlformats.org/officeDocument/2006/relationships/hyperlink" Target="https://m.edsoo.ru/f8443dc4" TargetMode="External"/><Relationship Id="rId91" Type="http://schemas.openxmlformats.org/officeDocument/2006/relationships/hyperlink" Target="https://m.edsoo.ru/f844436e" TargetMode="External"/><Relationship Id="rId92" Type="http://schemas.openxmlformats.org/officeDocument/2006/relationships/hyperlink" Target="https://m.edsoo.ru/f84444d6" TargetMode="External"/><Relationship Id="rId93" Type="http://schemas.openxmlformats.org/officeDocument/2006/relationships/hyperlink" Target="https://m.edsoo.ru/f843565c" TargetMode="External"/><Relationship Id="rId94" Type="http://schemas.openxmlformats.org/officeDocument/2006/relationships/hyperlink" Target="https://m.edsoo.ru/f84448dc" TargetMode="External"/><Relationship Id="rId95" Type="http://schemas.openxmlformats.org/officeDocument/2006/relationships/hyperlink" Target="https://m.edsoo.ru/f8444f3a" TargetMode="External"/><Relationship Id="rId96" Type="http://schemas.openxmlformats.org/officeDocument/2006/relationships/hyperlink" Target="https://m.edsoo.ru/f84453f4" TargetMode="External"/><Relationship Id="rId97" Type="http://schemas.openxmlformats.org/officeDocument/2006/relationships/hyperlink" Target="https://m.edsoo.ru/f84453f4" TargetMode="External"/><Relationship Id="rId98" Type="http://schemas.openxmlformats.org/officeDocument/2006/relationships/hyperlink" Target="https://m.edsoo.ru/f84453f4" TargetMode="External"/><Relationship Id="rId99" Type="http://schemas.openxmlformats.org/officeDocument/2006/relationships/hyperlink" Target="https://m.edsoo.ru/f84378da" TargetMode="External"/><Relationship Id="rId100" Type="http://schemas.openxmlformats.org/officeDocument/2006/relationships/hyperlink" Target="https://m.edsoo.ru/f84371d2" TargetMode="External"/><Relationship Id="rId101" Type="http://schemas.openxmlformats.org/officeDocument/2006/relationships/hyperlink" Target="https://m.edsoo.ru/f8437344" TargetMode="External"/><Relationship Id="rId102" Type="http://schemas.openxmlformats.org/officeDocument/2006/relationships/hyperlink" Target="https://m.edsoo.ru/f84374ac" TargetMode="External"/><Relationship Id="rId103" Type="http://schemas.openxmlformats.org/officeDocument/2006/relationships/hyperlink" Target="https://m.edsoo.ru/f84374ac" TargetMode="External"/><Relationship Id="rId104" Type="http://schemas.openxmlformats.org/officeDocument/2006/relationships/hyperlink" Target="https://m.edsoo.ru/f84374ac" TargetMode="External"/><Relationship Id="rId105" Type="http://schemas.openxmlformats.org/officeDocument/2006/relationships/hyperlink" Target="https://m.edsoo.ru/f84374ac" TargetMode="External"/><Relationship Id="rId106" Type="http://schemas.openxmlformats.org/officeDocument/2006/relationships/hyperlink" Target="https://m.edsoo.ru/f84374ac" TargetMode="External"/><Relationship Id="rId107" Type="http://schemas.openxmlformats.org/officeDocument/2006/relationships/hyperlink" Target="https://m.edsoo.ru/f843565c" TargetMode="External"/><Relationship Id="rId108" Type="http://schemas.openxmlformats.org/officeDocument/2006/relationships/hyperlink" Target="https://m.edsoo.ru/f843a67a" TargetMode="External"/><Relationship Id="rId109" Type="http://schemas.openxmlformats.org/officeDocument/2006/relationships/hyperlink" Target="https://m.edsoo.ru/f8437c72" TargetMode="External"/><Relationship Id="rId110" Type="http://schemas.openxmlformats.org/officeDocument/2006/relationships/hyperlink" Target="https://m.edsoo.ru/f843565c" TargetMode="External"/><Relationship Id="rId111" Type="http://schemas.openxmlformats.org/officeDocument/2006/relationships/hyperlink" Target="https://m.edsoo.ru/f84374ac" TargetMode="External"/><Relationship Id="rId112" Type="http://schemas.openxmlformats.org/officeDocument/2006/relationships/hyperlink" Target="https://m.edsoo.ru/f8437c72" TargetMode="External"/><Relationship Id="rId113" Type="http://schemas.openxmlformats.org/officeDocument/2006/relationships/hyperlink" Target="https://m.edsoo.ru/f843c42a" TargetMode="External"/><Relationship Id="rId114" Type="http://schemas.openxmlformats.org/officeDocument/2006/relationships/hyperlink" Target="https://m.edsoo.ru/f843c7c2" TargetMode="External"/><Relationship Id="rId115" Type="http://schemas.openxmlformats.org/officeDocument/2006/relationships/hyperlink" Target="https://m.edsoo.ru/f843c7c2" TargetMode="External"/><Relationship Id="rId116" Type="http://schemas.openxmlformats.org/officeDocument/2006/relationships/hyperlink" Target="https://m.edsoo.ru/f8438122" TargetMode="External"/><Relationship Id="rId117" Type="http://schemas.openxmlformats.org/officeDocument/2006/relationships/hyperlink" Target="https://m.edsoo.ru/f843c7c2" TargetMode="External"/><Relationship Id="rId118" Type="http://schemas.openxmlformats.org/officeDocument/2006/relationships/hyperlink" Target="https://m.edsoo.ru/f843c7c2" TargetMode="External"/><Relationship Id="rId119" Type="http://schemas.openxmlformats.org/officeDocument/2006/relationships/hyperlink" Target="https://m.edsoo.ru/f843c7c2" TargetMode="External"/><Relationship Id="rId120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fcd8" TargetMode="External"/><Relationship Id="rId122" Type="http://schemas.openxmlformats.org/officeDocument/2006/relationships/hyperlink" Target="https://m.edsoo.ru/f8441f4c" TargetMode="External"/><Relationship Id="rId123" Type="http://schemas.openxmlformats.org/officeDocument/2006/relationships/hyperlink" Target="https://m.edsoo.ru/f843fa44" TargetMode="External"/><Relationship Id="rId124" Type="http://schemas.openxmlformats.org/officeDocument/2006/relationships/hyperlink" Target="https://m.edsoo.ru/f843565c" TargetMode="External"/><Relationship Id="rId125" Type="http://schemas.openxmlformats.org/officeDocument/2006/relationships/hyperlink" Target="https://m.edsoo.ru/f843fa44" TargetMode="External"/><Relationship Id="rId126" Type="http://schemas.openxmlformats.org/officeDocument/2006/relationships/hyperlink" Target="https://m.edsoo.ru/f843f90e" TargetMode="External"/><Relationship Id="rId127" Type="http://schemas.openxmlformats.org/officeDocument/2006/relationships/hyperlink" Target="https://m.edsoo.ru/f8440732" TargetMode="External"/><Relationship Id="rId128" Type="http://schemas.openxmlformats.org/officeDocument/2006/relationships/hyperlink" Target="https://m.edsoo.ru/f844087c" TargetMode="External"/><Relationship Id="rId129" Type="http://schemas.openxmlformats.org/officeDocument/2006/relationships/hyperlink" Target="https://m.edsoo.ru/f8441d08" TargetMode="External"/><Relationship Id="rId130" Type="http://schemas.openxmlformats.org/officeDocument/2006/relationships/hyperlink" Target="https://m.edsoo.ru/f84410a6" TargetMode="External"/><Relationship Id="rId131" Type="http://schemas.openxmlformats.org/officeDocument/2006/relationships/hyperlink" Target="https://m.edsoo.ru/f84410a6" TargetMode="External"/><Relationship Id="rId132" Type="http://schemas.openxmlformats.org/officeDocument/2006/relationships/hyperlink" Target="https://m.edsoo.ru/f84410a6" TargetMode="External"/><Relationship Id="rId133" Type="http://schemas.openxmlformats.org/officeDocument/2006/relationships/hyperlink" Target="https://m.edsoo.ru/f843565c" TargetMode="External"/><Relationship Id="rId134" Type="http://schemas.openxmlformats.org/officeDocument/2006/relationships/hyperlink" Target="https://m.edsoo.ru/f84410a6" TargetMode="External"/><Relationship Id="rId135" Type="http://schemas.openxmlformats.org/officeDocument/2006/relationships/hyperlink" Target="https://m.edsoo.ru/f84412f4" TargetMode="External"/><Relationship Id="rId136" Type="http://schemas.openxmlformats.org/officeDocument/2006/relationships/hyperlink" Target="https://m.edsoo.ru/f844157e" TargetMode="External"/><Relationship Id="rId137" Type="http://schemas.openxmlformats.org/officeDocument/2006/relationships/hyperlink" Target="https://m.edsoo.ru/f843565c" TargetMode="External"/><Relationship Id="rId138" Type="http://schemas.openxmlformats.org/officeDocument/2006/relationships/hyperlink" Target="https://m.edsoo.ru/f844157e" TargetMode="External"/><Relationship Id="rId139" Type="http://schemas.openxmlformats.org/officeDocument/2006/relationships/hyperlink" Target="https://m.edsoo.ru/f844179a" TargetMode="External"/><Relationship Id="rId140" Type="http://schemas.openxmlformats.org/officeDocument/2006/relationships/hyperlink" Target="https://m.edsoo.ru/f844179a" TargetMode="External"/><Relationship Id="rId141" Type="http://schemas.openxmlformats.org/officeDocument/2006/relationships/hyperlink" Target="https://m.edsoo.ru/f844219a" TargetMode="External"/><Relationship Id="rId142" Type="http://schemas.openxmlformats.org/officeDocument/2006/relationships/hyperlink" Target="https://m.edsoo.ru/f8442a6e" TargetMode="External"/><Relationship Id="rId143" Type="http://schemas.openxmlformats.org/officeDocument/2006/relationships/hyperlink" Target="https://m.edsoo.ru/f8443298" TargetMode="External"/><Relationship Id="rId144" Type="http://schemas.openxmlformats.org/officeDocument/2006/relationships/hyperlink" Target="https://m.edsoo.ru/f84437ca" TargetMode="External"/><Relationship Id="rId145" Type="http://schemas.openxmlformats.org/officeDocument/2006/relationships/hyperlink" Target="https://m.edsoo.ru/f84437ca" TargetMode="External"/><Relationship Id="rId146" Type="http://schemas.openxmlformats.org/officeDocument/2006/relationships/hyperlink" Target="https://m.edsoo.ru/f8439018" TargetMode="External"/><Relationship Id="rId147" Type="http://schemas.openxmlformats.org/officeDocument/2006/relationships/hyperlink" Target="https://m.edsoo.ru/f8439018" TargetMode="External"/><Relationship Id="rId148" Type="http://schemas.openxmlformats.org/officeDocument/2006/relationships/hyperlink" Target="https://m.edsoo.ru/f843565c" TargetMode="External"/><Relationship Id="rId149" Type="http://schemas.openxmlformats.org/officeDocument/2006/relationships/hyperlink" Target="https://m.edsoo.ru/f8439018" TargetMode="External"/><Relationship Id="rId150" Type="http://schemas.openxmlformats.org/officeDocument/2006/relationships/hyperlink" Target="https://m.edsoo.ru/f8439018" TargetMode="External"/><Relationship Id="rId151" Type="http://schemas.openxmlformats.org/officeDocument/2006/relationships/hyperlink" Target="https://m.edsoo.ru/f8439018" TargetMode="External"/><Relationship Id="rId152" Type="http://schemas.openxmlformats.org/officeDocument/2006/relationships/hyperlink" Target="https://m.edsoo.ru/f843966c" TargetMode="External"/><Relationship Id="rId153" Type="http://schemas.openxmlformats.org/officeDocument/2006/relationships/hyperlink" Target="https://m.edsoo.ru/f84451ba" TargetMode="External"/><Relationship Id="rId154" Type="http://schemas.openxmlformats.org/officeDocument/2006/relationships/hyperlink" Target="https://m.edsoo.ru/f84456e2" TargetMode="External"/><Relationship Id="rId155" Type="http://schemas.openxmlformats.org/officeDocument/2006/relationships/hyperlink" Target="https://m.edsoo.ru/f84456e2" TargetMode="External"/><Relationship Id="rId156" Type="http://schemas.openxmlformats.org/officeDocument/2006/relationships/hyperlink" Target="https://m.edsoo.ru/fa251c12" TargetMode="External"/><Relationship Id="rId157" Type="http://schemas.openxmlformats.org/officeDocument/2006/relationships/hyperlink" Target="https://m.edsoo.ru/f84401e2" TargetMode="External"/><Relationship Id="rId158" Type="http://schemas.openxmlformats.org/officeDocument/2006/relationships/hyperlink" Target="https://m.edsoo.ru/f843508a" TargetMode="External"/><Relationship Id="rId159" Type="http://schemas.openxmlformats.org/officeDocument/2006/relationships/hyperlink" Target="https://m.edsoo.ru/f8435378" TargetMode="External"/><Relationship Id="rId160" Type="http://schemas.openxmlformats.org/officeDocument/2006/relationships/hyperlink" Target="https://m.edsoo.ru/f84351f2" TargetMode="External"/><Relationship Id="rId161" Type="http://schemas.openxmlformats.org/officeDocument/2006/relationships/hyperlink" Target="https://m.edsoo.ru/f843d6f4" TargetMode="External"/><Relationship Id="rId162" Type="http://schemas.openxmlformats.org/officeDocument/2006/relationships/hyperlink" Target="https://m.edsoo.ru/f84354ea" TargetMode="External"/><Relationship Id="rId163" Type="http://schemas.openxmlformats.org/officeDocument/2006/relationships/hyperlink" Target="https://m.edsoo.ru/f843f67a" TargetMode="External"/><Relationship Id="rId164" Type="http://schemas.openxmlformats.org/officeDocument/2006/relationships/hyperlink" Target="https://m.edsoo.ru/f843565c" TargetMode="External"/><Relationship Id="rId165" Type="http://schemas.openxmlformats.org/officeDocument/2006/relationships/hyperlink" Target="https://m.edsoo.ru/f8441466" TargetMode="External"/><Relationship Id="rId166" Type="http://schemas.openxmlformats.org/officeDocument/2006/relationships/hyperlink" Target="https://m.edsoo.ru/f843aabc" TargetMode="External"/><Relationship Id="rId167" Type="http://schemas.openxmlformats.org/officeDocument/2006/relationships/hyperlink" Target="https://m.edsoo.ru/f84418c6" TargetMode="External"/><Relationship Id="rId168" Type="http://schemas.openxmlformats.org/officeDocument/2006/relationships/hyperlink" Target="https://m.edsoo.ru/f843aabc" TargetMode="External"/><Relationship Id="rId169" Type="http://schemas.openxmlformats.org/officeDocument/2006/relationships/hyperlink" Target="https://m.edsoo.ru/f84401e2" TargetMode="External"/><Relationship Id="rId170" Type="http://schemas.openxmlformats.org/officeDocument/2006/relationships/hyperlink" Target="https://m.edsoo.ru/f84401e2" TargetMode="External"/><Relationship Id="rId171" Type="http://schemas.openxmlformats.org/officeDocument/2006/relationships/hyperlink" Target="https://m.edsoo.ru/f84401e2" TargetMode="External"/><Relationship Id="rId172" Type="http://schemas.openxmlformats.org/officeDocument/2006/relationships/hyperlink" Target="https://m.edsoo.ru/fa250a60" TargetMode="External"/><Relationship Id="rId173" Type="http://schemas.openxmlformats.org/officeDocument/2006/relationships/hyperlink" Target="https://m.edsoo.ru/fa250a60" TargetMode="External"/><Relationship Id="rId174" Type="http://schemas.openxmlformats.org/officeDocument/2006/relationships/hyperlink" Target="https://m.edsoo.ru/fa251adc" TargetMode="External"/><Relationship Id="rId175" Type="http://schemas.openxmlformats.org/officeDocument/2006/relationships/hyperlink" Target="https://m.edsoo.ru/f84453f4" TargetMode="External"/><Relationship Id="rId176" Type="http://schemas.openxmlformats.org/officeDocument/2006/relationships/hyperlink" Target="https://m.edsoo.ru/fa251c12" TargetMode="External"/><Relationship Id="rId177" Type="http://schemas.openxmlformats.org/officeDocument/2006/relationships/numbering" Target="numbering.xml"/><Relationship Id="rId178" Type="http://schemas.openxmlformats.org/officeDocument/2006/relationships/fontTable" Target="fontTable.xml"/><Relationship Id="rId179" Type="http://schemas.openxmlformats.org/officeDocument/2006/relationships/settings" Target="settings.xml"/><Relationship Id="rId18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LibreOffice/7.3.6.2$Linux_X86_64 LibreOffice_project/30$Build-2</Application>
  <AppVersion>15.0000</AppVersion>
  <Pages>43</Pages>
  <Words>5144</Words>
  <Characters>38350</Characters>
  <CharactersWithSpaces>42707</CharactersWithSpaces>
  <Paragraphs>957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2023-09-17T15:48:00Z</dcterms:created>
  <dc:creator/>
  <dc:description/>
  <dc:language>ru-RU</dc:language>
  <cp:lastModifiedBy/>
  <dcterms:modified xsi:type="dcterms:W3CDTF">2023-09-18T12:45:25Z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