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6212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Комитет Троицкого района Алтайского края по социальной политики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"Заводская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совет↵председатель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Черницына Л.И.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ответственный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Чувашова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Черницына Л.И.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№63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3138610)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с.Заводское</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621279" w:id="5"/>
    <w:p>
      <w:pPr>
        <w:sectPr>
          <w:pgSz w:w="11906" w:h="16383" w:orient="portrait"/>
        </w:sectPr>
      </w:pPr>
    </w:p>
    <w:bookmarkEnd w:id="5"/>
    <w:bookmarkEnd w:id="0"/>
    <w:bookmarkStart w:name="block-23621280"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3621280" w:id="8"/>
    <w:p>
      <w:pPr>
        <w:sectPr>
          <w:pgSz w:w="11906" w:h="16383" w:orient="portrait"/>
        </w:sectPr>
      </w:pPr>
    </w:p>
    <w:bookmarkEnd w:id="8"/>
    <w:bookmarkEnd w:id="6"/>
    <w:bookmarkStart w:name="block-23621281"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3621281" w:id="12"/>
    <w:p>
      <w:pPr>
        <w:sectPr>
          <w:pgSz w:w="11906" w:h="16383" w:orient="portrait"/>
        </w:sectPr>
      </w:pPr>
    </w:p>
    <w:bookmarkEnd w:id="12"/>
    <w:bookmarkEnd w:id="9"/>
    <w:bookmarkStart w:name="block-23621282"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3621282" w:id="15"/>
    <w:p>
      <w:pPr>
        <w:sectPr>
          <w:pgSz w:w="11906" w:h="16383" w:orient="portrait"/>
        </w:sectPr>
      </w:pPr>
    </w:p>
    <w:bookmarkEnd w:id="15"/>
    <w:bookmarkEnd w:id="13"/>
    <w:bookmarkStart w:name="block-23621283"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621283" w:id="17"/>
    <w:p>
      <w:pPr>
        <w:sectPr>
          <w:pgSz w:w="16383" w:h="11906" w:orient="landscape"/>
        </w:sectPr>
      </w:pPr>
    </w:p>
    <w:bookmarkEnd w:id="17"/>
    <w:bookmarkEnd w:id="16"/>
    <w:bookmarkStart w:name="block-2362128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8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6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4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4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621284" w:id="19"/>
    <w:p>
      <w:pPr>
        <w:sectPr>
          <w:pgSz w:w="16383" w:h="11906" w:orient="landscape"/>
        </w:sectPr>
      </w:pPr>
    </w:p>
    <w:bookmarkEnd w:id="19"/>
    <w:bookmarkEnd w:id="18"/>
    <w:bookmarkStart w:name="block-23621285"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621285"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