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39650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Комитет Троицкого района Алтайского края по социальной политики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"Заводская средняя общеобразовательная школа"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совет↵председатель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Черницына  Л.И.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Чувашова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Черницына Л.И.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2851629)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с.Заводское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396505" w:id="5"/>
    <w:p>
      <w:pPr>
        <w:sectPr>
          <w:pgSz w:w="11906" w:h="16383" w:orient="portrait"/>
        </w:sectPr>
      </w:pPr>
    </w:p>
    <w:bookmarkEnd w:id="5"/>
    <w:bookmarkEnd w:id="0"/>
    <w:bookmarkStart w:name="block-2139650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396506" w:id="8"/>
    <w:p>
      <w:pPr>
        <w:sectPr>
          <w:pgSz w:w="11906" w:h="16383" w:orient="portrait"/>
        </w:sectPr>
      </w:pPr>
    </w:p>
    <w:bookmarkEnd w:id="8"/>
    <w:bookmarkEnd w:id="6"/>
    <w:bookmarkStart w:name="block-21396508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396508" w:id="12"/>
    <w:p>
      <w:pPr>
        <w:sectPr>
          <w:pgSz w:w="11906" w:h="16383" w:orient="portrait"/>
        </w:sectPr>
      </w:pPr>
    </w:p>
    <w:bookmarkEnd w:id="12"/>
    <w:bookmarkEnd w:id="9"/>
    <w:bookmarkStart w:name="block-21396509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21396509" w:id="16"/>
    <w:p>
      <w:pPr>
        <w:sectPr>
          <w:pgSz w:w="11906" w:h="16383" w:orient="portrait"/>
        </w:sectPr>
      </w:pPr>
    </w:p>
    <w:bookmarkEnd w:id="16"/>
    <w:bookmarkEnd w:id="13"/>
    <w:bookmarkStart w:name="block-2139650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396503" w:id="18"/>
    <w:p>
      <w:pPr>
        <w:sectPr>
          <w:pgSz w:w="16383" w:h="11906" w:orient="landscape"/>
        </w:sectPr>
      </w:pPr>
    </w:p>
    <w:bookmarkEnd w:id="18"/>
    <w:bookmarkEnd w:id="17"/>
    <w:bookmarkStart w:name="block-2139650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7"/>
        <w:gridCol w:w="2880"/>
        <w:gridCol w:w="1510"/>
        <w:gridCol w:w="2560"/>
        <w:gridCol w:w="2675"/>
        <w:gridCol w:w="3201"/>
        <w:gridCol w:w="41"/>
      </w:tblGrid>
      <w:tr>
        <w:trPr>
          <w:trHeight w:val="300" w:hRule="atLeast"/>
          <w:trHeight w:val="144" w:hRule="atLeast"/>
        </w:trPr>
        <w:tc>
          <w:tcPr>
            <w:tcW w:w="5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1"/>
        <w:gridCol w:w="2587"/>
        <w:gridCol w:w="1569"/>
        <w:gridCol w:w="2628"/>
        <w:gridCol w:w="2739"/>
        <w:gridCol w:w="3269"/>
        <w:gridCol w:w="41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10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396504" w:id="20"/>
    <w:p>
      <w:pPr>
        <w:sectPr>
          <w:pgSz w:w="16383" w:h="11906" w:orient="landscape"/>
        </w:sectPr>
      </w:pPr>
    </w:p>
    <w:bookmarkEnd w:id="20"/>
    <w:bookmarkEnd w:id="19"/>
    <w:bookmarkStart w:name="block-2139650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396507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